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</w:t>
      </w:r>
    </w:p>
    <w:p>
      <w:r>
        <w:t>作者：（德）弗兰克·施茨廷（Frank Sch·tzing）著；朱刘华，颜徽玲译</w:t>
      </w:r>
    </w:p>
    <w:p>
      <w:r>
        <w:t>出版社：成都：四川人民出版社</w:t>
      </w:r>
    </w:p>
    <w:p>
      <w:r>
        <w:t>出版日期：2018</w:t>
      </w:r>
    </w:p>
    <w:p>
      <w:r>
        <w:t>总页数：931</w:t>
      </w:r>
    </w:p>
    <w:p>
      <w:r>
        <w:t>更多请访问教客网: www.jiaokey.com</w:t>
      </w:r>
    </w:p>
    <w:p>
      <w:r>
        <w:t>群 评论地址：https://www.jiaokey.com/book/detail/14491363.html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