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日本战国群雄系列  武田信玄  风林火山  上  典藏版</w:t>
      </w:r>
    </w:p>
    <w:p>
      <w:r>
        <w:rPr>
          <w:rFonts w:ascii="宋体" w:hAnsi="宋体" w:eastAsia="宋体"/>
          <w:sz w:val="24"/>
        </w:rPr>
        <w:t>（日）新田次郎著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日本战国群雄系列  武田信玄  风林火山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本书出售、求购地址：https://www.jiaokey.com/book/detail/14491312.html</w:t>
      </w:r>
    </w:p>
    <w:p>
      <w:r>
        <w:t>更多相关图书推荐：https://www.jiaokey.com</w:t>
      </w:r>
    </w:p>
    <w:p>
      <w:r>
        <w:t>（日）新田次郎著 其他作品：https://www.jiaokey.com/tag/（日）新田次郎著.html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关键词搜索：https://www.jiaokey.com/tag/日本战国群雄系列  武田信玄  风林火山  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