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太宰治生而为人，我很抱歉</w:t>
      </w:r>
    </w:p>
    <w:p>
      <w:r>
        <w:rPr>
          <w:rFonts w:ascii="宋体" w:hAnsi="宋体" w:eastAsia="宋体"/>
          <w:sz w:val="24"/>
        </w:rPr>
        <w:t>茶乌龙主编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太宰治生而为人，我很抱歉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本书出售、求购地址：https://www.jiaokey.com/book/detail/14491307.html</w:t>
      </w:r>
    </w:p>
    <w:p>
      <w:r>
        <w:t>更多相关图书推荐：https://www.jiaokey.com</w:t>
      </w:r>
    </w:p>
    <w:p>
      <w:r>
        <w:t>茶乌龙主编 其他作品：https://www.jiaokey.com/tag/茶乌龙主编.html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关键词搜索：https://www.jiaokey.com/tag/太宰治生而为人，我很抱歉.html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