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26  2018.2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26  2018.2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本书出售、求购地址：https://www.jiaokey.com/book/detail/14491301.html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26  2018.2.html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