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小学财商课程的开发与实施</w:t>
      </w:r>
    </w:p>
    <w:p>
      <w:r>
        <w:rPr>
          <w:rFonts w:ascii="宋体" w:hAnsi="宋体" w:eastAsia="宋体"/>
          <w:sz w:val="24"/>
        </w:rPr>
        <w:t>黄伟，柳舒，刘燕，游文秀编著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1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小学财商课程的开发与实施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黄伟，柳舒，刘燕，游文秀编著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本书出售、求购地址：https://www.jiaokey.com/book/detail/14491243.html</w:t>
      </w:r>
    </w:p>
    <w:p>
      <w:r>
        <w:t>更多相关图书推荐：https://www.jiaokey.com</w:t>
      </w:r>
    </w:p>
    <w:p>
      <w:r>
        <w:t>黄伟，柳舒，刘燕，游文秀编著 其他作品：https://www.jiaokey.com/tag/黄伟，柳舒，刘燕，游文秀编著.html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关键词搜索：https://www.jiaokey.com/tag/财务管理-教学研究-小学.html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