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书名：花山采调  王绍辉评论集</w:t>
      </w:r>
    </w:p>
    <w:p>
      <w:r>
        <w:t>作者：王绍辉著</w:t>
      </w:r>
    </w:p>
    <w:p>
      <w:r>
        <w:t>出版社：南宁:广西人民出版社,2017.08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花山采调  王绍辉评论集 评论地址：https://www.jiaokey.com/book/detail/14491212.html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