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书名：珠江文明灯塔书链  珠江文明的八代灯塔  南海西樵论坛论文集  1</w:t>
      </w:r>
    </w:p>
    <w:p>
      <w:r>
        <w:t>作者：黄伟宗，王元林主编</w:t>
      </w:r>
    </w:p>
    <w:p>
      <w:r>
        <w:t>出版社：广州:广东旅游出版社,2017.05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珠江文明灯塔书链  珠江文明的八代灯塔  南海西樵论坛论文集  1 评论地址：https://www.jiaokey.com/book/detail/14491180.html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