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中国书画经典临摹与创作教学示范  朱圭铭临《米芾尺牍28种》《大观太清楼贴》</w:t>
      </w:r>
    </w:p>
    <w:p>
      <w:r>
        <w:rPr>
          <w:rFonts w:ascii="宋体" w:hAnsi="宋体" w:eastAsia="宋体"/>
          <w:sz w:val="24"/>
        </w:rPr>
        <w:t>暨南大学艺术学院编；朱圭铭著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中国书画经典临摹与创作教学示范  朱圭铭临《米芾尺牍28种》《大观太清楼贴》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暨南大学艺术学院编；朱圭铭著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本书出售、求购地址：https://www.jiaokey.com/book/detail/14491175.html</w:t>
      </w:r>
    </w:p>
    <w:p>
      <w:r>
        <w:t>更多相关图书推荐：https://www.jiaokey.com</w:t>
      </w:r>
    </w:p>
    <w:p>
      <w:r>
        <w:t>暨南大学艺术学院编；朱圭铭著 其他作品：https://www.jiaokey.com/tag/暨南大学艺术学院编；朱圭铭著.html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关键词搜索：https://www.jiaokey.com/tag/中国书画经典临摹与创作教学示范  朱圭铭临《米芾尺牍28种》《大观太清楼贴》.html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