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书名：《汉语方言学大词典》官话初审稿  2  安徽、河南、新疆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《汉语方言学大词典》官话初审稿  2  安徽、河南、新疆 评论地址：https://www.jiaokey.com/book/detail/14491163.html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