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暨南大学交换学生手册</w:t>
      </w:r>
    </w:p>
    <w:p>
      <w:r>
        <w:rPr>
          <w:rFonts w:ascii="宋体" w:hAnsi="宋体" w:eastAsia="宋体"/>
          <w:sz w:val="24"/>
        </w:rPr>
        <w:t>暨南大学国际交流合作处港澳台侨事务办公室编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暨南大学交换学生手册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暨南大学国际交流合作处港澳台侨事务办公室编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本书出售、求购地址：https://www.jiaokey.com/book/detail/14491161.html</w:t>
      </w:r>
    </w:p>
    <w:p>
      <w:r>
        <w:t>更多相关图书推荐：https://www.jiaokey.com</w:t>
      </w:r>
    </w:p>
    <w:p>
      <w:r>
        <w:t>暨南大学国际交流合作处港澳台侨事务办公室编 其他作品：https://www.jiaokey.com/tag/暨南大学国际交流合作处港澳台侨事务办公室编.html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关键词搜索：https://www.jiaokey.com/tag/暨南大学交换学生手册.html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