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书名：《汉语方言学大词典》官话初审稿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《汉语方言学大词典》官话初审稿 评论地址：https://www.jiaokey.com/book/detail/14491154.html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