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书名：《汉语方言学大词典》机构、刊物及活动  2015年15月15日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《汉语方言学大词典》机构、刊物及活动  2015年15月15日 评论地址：https://www.jiaokey.com/book/detail/14491146.html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