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卷6  音乐 舞蹈 武术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海陆丰历史文化丛书  卷6  音乐 舞蹈 武术 评论地址：https://www.jiaokey.com/book/detail/14491139.html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