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书名：《汉语方言学大词典》工作交流及首次审稿工作会议</w:t>
      </w:r>
    </w:p>
    <w:p>
      <w:r>
        <w:t>作者：《汉语方言学大词典》编纂委员会，暨南大学汉语方言研究中心，广东教育出版社主办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《汉语方言学大词典》工作交流及首次审稿工作会议 评论地址：https://www.jiaokey.com/book/detail/14491135.html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