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汉语方言学大词典  第一批稿  2015年05月15日  下</w:t>
      </w:r>
    </w:p>
    <w:p>
      <w:r>
        <w:rPr>
          <w:rFonts w:ascii="宋体" w:hAnsi="宋体" w:eastAsia="宋体"/>
          <w:sz w:val="24"/>
        </w:rPr>
        <w:t>詹伯慧，张振兴主编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汉语方言学大词典  第一批稿  2015年05月15日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詹伯慧，张振兴主编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本书出售、求购地址：https://www.jiaokey.com/book/detail/14491133.html</w:t>
      </w:r>
    </w:p>
    <w:p>
      <w:r>
        <w:t>更多相关图书推荐：https://www.jiaokey.com</w:t>
      </w:r>
    </w:p>
    <w:p>
      <w:r>
        <w:t>詹伯慧，张振兴主编 其他作品：https://www.jiaokey.com/tag/詹伯慧，张振兴主编.html</w:t>
      </w:r>
    </w:p>
    <w:p>
      <w:r>
        <w:t>关键词搜索：https://www.jiaokey.com/tag/汉语方言学大词典  第一批稿  2015年05月15日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