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中国住房公积金年鉴  2016</w:t>
      </w:r>
    </w:p>
    <w:p>
      <w:r>
        <w:rPr>
          <w:rFonts w:ascii="宋体" w:hAnsi="宋体" w:eastAsia="宋体"/>
          <w:sz w:val="24"/>
        </w:rPr>
        <w:t>中国房地产及住宅研究会《住房保障与住房公积金》编辑部，燕山大学住房金融与住房公积金研究中心编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中国住房公积金年鉴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中国房地产及住宅研究会《住房保障与住房公积金》编辑部，燕山大学住房金融与住房公积金研究中心编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本书出售、求购地址：https://www.jiaokey.com/book/detail/14490994.html</w:t>
      </w:r>
    </w:p>
    <w:p>
      <w:r>
        <w:t>更多相关图书推荐：https://www.jiaokey.com</w:t>
      </w:r>
    </w:p>
    <w:p>
      <w:r>
        <w:t>中国房地产及住宅研究会《住房保障与住房公积金》编辑部，燕山大学住房金融与住房公积金研究中心编 其他作品：https://www.jiaokey.com/tag/中国房地产及住宅研究会《住房保障与住房公积金》编辑部，燕山大学住房金融与住房公积金研究中心编.html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关键词搜索：https://www.jiaokey.com/tag/中国住房公积金年鉴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