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Jimu机器人星际探险系列  搭建与编程</w:t>
      </w:r>
    </w:p>
    <w:p>
      <w:r>
        <w:rPr>
          <w:rFonts w:ascii="宋体" w:hAnsi="宋体" w:eastAsia="宋体"/>
          <w:sz w:val="24"/>
        </w:rPr>
        <w:t>许鹏举，彭克刚编著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Jimu机器人星际探险系列  搭建与编程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许鹏举，彭克刚编著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本书出售、求购地址：https://www.jiaokey.com/book/detail/14490963.html</w:t>
      </w:r>
    </w:p>
    <w:p>
      <w:r>
        <w:t>更多相关图书推荐：https://www.jiaokey.com</w:t>
      </w:r>
    </w:p>
    <w:p>
      <w:r>
        <w:t>许鹏举，彭克刚编著 其他作品：https://www.jiaokey.com/tag/许鹏举，彭克刚编著.html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关键词搜索：https://www.jiaokey.com/tag/Jimu机器人星际探险系列  搭建与编程.html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