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2018全国计算机等级考试四级教程  数据库原理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2018全国计算机等级考试四级教程  数据库原理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本书出售、求购地址：https://www.jiaokey.com/book/detail/14490946.html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关键词搜索：https://www.jiaokey.com/tag/2018全国计算机等级考试四级教程  数据库原理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