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书名：美装1001计  衣服  饰品  鞋履  包包一本就够了</w:t>
      </w:r>
    </w:p>
    <w:p>
      <w:r>
        <w:t>作者：王彦亮编著</w:t>
      </w:r>
    </w:p>
    <w:p>
      <w:r>
        <w:t>出版社：北京:中国铁道出版社,2018.07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美装1001计  衣服  饰品  鞋履  包包一本就够了 评论地址：https://www.jiaokey.com/book/detail/14490936.html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