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嵌入式系统导论  CPS方法  原书第2版</w:t>
      </w:r>
    </w:p>
    <w:p>
      <w:r>
        <w:rPr>
          <w:rFonts w:ascii="宋体" w:hAnsi="宋体" w:eastAsia="宋体"/>
          <w:sz w:val="24"/>
        </w:rPr>
        <w:t>（美）爱德华·阿什福德·李（Edward Ashford Lee San）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嵌入式系统导论  CPS方法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（美）爱德华·阿什福德·李（Edward Ashford Lee San）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本书出售、求购地址：https://www.jiaokey.com/book/detail/14490928.html</w:t>
      </w:r>
    </w:p>
    <w:p>
      <w:r>
        <w:t>更多相关图书推荐：https://www.jiaokey.com</w:t>
      </w:r>
    </w:p>
    <w:p>
      <w:r>
        <w:t>（美）爱德华·阿什福德·李（Edward Ashford Lee San） 其他作品：https://www.jiaokey.com/tag/（美）爱德华·阿什福德·李（Edward Ashford Lee San）.html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关键词搜索：https://www.jiaokey.com/tag/嵌入式系统导论  CPS方法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