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张春来，李国辉，郑鄂湘主编；方俊芳，郑传现，郑玲娜，张萍副主编；李玉琴，戴诗容，赵涟漪，章浩能编；马奕旺，蒋永明主审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张春来，李国辉，郑鄂湘主编；方俊芳，郑传现，郑玲娜，张萍副主编；李玉琴，戴诗容，赵涟漪，章浩能编；马奕旺，蒋永明主审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本书出售、求购地址：https://www.jiaokey.com/book/detail/14490926.html</w:t>
      </w:r>
    </w:p>
    <w:p>
      <w:r>
        <w:t>更多相关图书推荐：https://www.jiaokey.com</w:t>
      </w:r>
    </w:p>
    <w:p>
      <w:r>
        <w:t>张春来，李国辉，郑鄂湘主编；方俊芳，郑传现，郑玲娜，张萍副主编；李玉琴，戴诗容，赵涟漪，章浩能编；马奕旺，蒋永明主审 其他作品：https://www.jiaokey.com/tag/张春来，李国辉，郑鄂湘主编；方俊芳，郑传现，郑玲娜，张萍副主编；李玉琴，戴诗容，赵涟漪，章浩能编；马奕旺，蒋永明主审.html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