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万水ANSYS技术丛书  ANSYS SCADE Suite建模基础</w:t>
      </w:r>
    </w:p>
    <w:p>
      <w:r>
        <w:rPr>
          <w:rFonts w:ascii="宋体" w:hAnsi="宋体" w:eastAsia="宋体"/>
          <w:sz w:val="24"/>
        </w:rPr>
        <w:t>荆华，沈轶烨等编著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万水ANSYS技术丛书  ANSYS SCADE Suite建模基础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荆华，沈轶烨等编著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本书出售、求购地址：https://www.jiaokey.com/book/detail/14490916.html</w:t>
      </w:r>
    </w:p>
    <w:p>
      <w:r>
        <w:t>更多相关图书推荐：https://www.jiaokey.com</w:t>
      </w:r>
    </w:p>
    <w:p>
      <w:r>
        <w:t>荆华，沈轶烨等编著 其他作品：https://www.jiaokey.com/tag/荆华，沈轶烨等编著.html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关键词搜索：https://www.jiaokey.com/tag/万水ANSYS技术丛书  ANSYS SCADE Suite建模基础.html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