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村镇房屋建筑和基础设施产品标准体系及研究</w:t>
      </w:r>
    </w:p>
    <w:p>
      <w:r>
        <w:rPr>
          <w:rFonts w:ascii="宋体" w:hAnsi="宋体" w:eastAsia="宋体"/>
          <w:sz w:val="24"/>
        </w:rPr>
        <w:t>中国市政工程西南设计研究总院有限公司编著；赵远清，奉毅，罗本福主编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村镇房屋建筑和基础设施产品标准体系及研究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中国市政工程西南设计研究总院有限公司编著；赵远清，奉毅，罗本福主编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本书出售、求购地址：https://www.jiaokey.com/book/detail/14490886.html</w:t>
      </w:r>
    </w:p>
    <w:p>
      <w:r>
        <w:t>更多相关图书推荐：https://www.jiaokey.com</w:t>
      </w:r>
    </w:p>
    <w:p>
      <w:r>
        <w:t>中国市政工程西南设计研究总院有限公司编著；赵远清，奉毅，罗本福主编 其他作品：https://www.jiaokey.com/tag/中国市政工程西南设计研究总院有限公司编著；赵远清，奉毅，罗本福主编.html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关键词搜索：https://www.jiaokey.com/tag/村镇房屋建筑和基础设施产品标准体系及研究.html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