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  彩画全本三国演义  1  桃园结义</w:t>
      </w:r>
    </w:p>
    <w:p>
      <w:r>
        <w:rPr>
          <w:rFonts w:ascii="宋体" w:hAnsi="宋体" w:eastAsia="宋体"/>
          <w:sz w:val="24"/>
        </w:rPr>
        <w:t>庄季德，满叔道改编；史建期，刘泽岱，陆华绘画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  彩画全本三国演义  1  桃园结义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庄季德，满叔道改编；史建期，刘泽岱，陆华绘画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本书出售、求购地址：https://www.jiaokey.com/book/detail/14490803.html</w:t>
      </w:r>
    </w:p>
    <w:p>
      <w:r>
        <w:t>更多相关图书推荐：https://www.jiaokey.com</w:t>
      </w:r>
    </w:p>
    <w:p>
      <w:r>
        <w:t>庄季德，满叔道改编；史建期，刘泽岱，陆华绘画 其他作品：https://www.jiaokey.com/tag/庄季德，满叔道改编；史建期，刘泽岱，陆华绘画.html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关键词搜索：https://www.jiaokey.com/tag/儿童版  彩画全本三国演义  1  桃园结义.html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