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渔夫阅读·新课标必读名著  三国演义  名师导读版</w:t>
      </w:r>
    </w:p>
    <w:p>
      <w:r>
        <w:rPr>
          <w:rFonts w:ascii="宋体" w:hAnsi="宋体" w:eastAsia="宋体"/>
          <w:sz w:val="24"/>
        </w:rPr>
        <w:t>（明）罗贯中著；李书新改编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渔夫阅读·新课标必读名著  三国演义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（明）罗贯中著；李书新改编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本书出售、求购地址：https://www.jiaokey.com/book/detail/14490768.html</w:t>
      </w:r>
    </w:p>
    <w:p>
      <w:r>
        <w:t>更多相关图书推荐：https://www.jiaokey.com</w:t>
      </w:r>
    </w:p>
    <w:p>
      <w:r>
        <w:t>（明）罗贯中著；李书新改编 其他作品：https://www.jiaokey.com/tag/（明）罗贯中著；李书新改编.html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关键词搜索：https://www.jiaokey.com/tag/渔夫阅读·新课标必读名著  三国演义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