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中国传统文化经典荟萃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中国传统文化经典荟萃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关键词搜索：https://www.jiaokey.com/tag/中国传统文化经典荟萃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