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书名：阿登纳回忆录  1955-1959</w:t>
      </w:r>
    </w:p>
    <w:p>
      <w:r>
        <w:t>作者：（德）康拉德·&lt;font color=Red&gt;阿&lt;/font&gt;登纳著</w:t>
      </w:r>
    </w:p>
    <w:p>
      <w:r>
        <w:t>出版社：上海:上海人民出版社,2018.07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阿登纳回忆录  1955-1959 评论地址：https://www.jiaokey.com/book/detail/14490678.html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