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第59卷  共产党和工人党情报局文献  1</w:t>
      </w:r>
    </w:p>
    <w:p>
      <w:r>
        <w:rPr>
          <w:rFonts w:ascii="宋体" w:hAnsi="宋体" w:eastAsia="宋体"/>
          <w:sz w:val="24"/>
        </w:rPr>
        <w:t>崔海智本卷主编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第59卷  共产党和工人党情报局文献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本书出售、求购地址：https://www.jiaokey.com/book/detail/14490658.html</w:t>
      </w:r>
    </w:p>
    <w:p>
      <w:r>
        <w:t>更多相关图书推荐：https://www.jiaokey.com</w:t>
      </w:r>
    </w:p>
    <w:p>
      <w:r>
        <w:t>崔海智本卷主编 其他作品：https://www.jiaokey.com/tag/崔海智本卷主编.html</w:t>
      </w:r>
    </w:p>
    <w:p>
      <w:r>
        <w:t>关键词搜索：https://www.jiaokey.com/tag/国际共产主义运动历史文献  第59卷  共产党和工人党情报局文献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