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书名：大学管理类教材丛书  人力资源开发与管理  第5版</w:t>
      </w:r>
    </w:p>
    <w:p>
      <w:r>
        <w:t>作者：胡君辰主编；姚凯，陶小龙副主编</w:t>
      </w:r>
    </w:p>
    <w:p>
      <w:r>
        <w:t>出版社：上海:复旦大学出版社,2018.07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大学管理类教材丛书  人力资源开发与管理  第5版 评论地址：https://www.jiaokey.com/book/detail/14490644.html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