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海军抗战  民国抗战舰船图集  1931-1945  the atlas of ROCN ships in Sino-Japanese War 1931-1945</w:t>
      </w:r>
    </w:p>
    <w:p>
      <w:r>
        <w:rPr>
          <w:rFonts w:ascii="宋体" w:hAnsi="宋体" w:eastAsia="宋体"/>
          <w:sz w:val="24"/>
        </w:rPr>
        <w:t>姚开阳著插画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海军抗战  民国抗战舰船图集  1931-1945  the atlas of ROCN ships in Sino-Japanese War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姚开阳著插画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本书出售、求购地址：https://www.jiaokey.com/book/detail/14490618.html</w:t>
      </w:r>
    </w:p>
    <w:p>
      <w:r>
        <w:t>更多相关图书推荐：https://www.jiaokey.com</w:t>
      </w:r>
    </w:p>
    <w:p>
      <w:r>
        <w:t>姚开阳著插画 其他作品：https://www.jiaokey.com/tag/姚开阳著插画.html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关键词搜索：https://www.jiaokey.com/tag/海军抗战  民国抗战舰船图集  1931-1945  the atlas of ROCN ships in Sino-Japanese War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