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DK士兵大百科  一部士兵、装备与战术的2500年视觉史</w:t>
      </w:r>
    </w:p>
    <w:p>
      <w:r>
        <w:rPr>
          <w:rFonts w:ascii="宋体" w:hAnsi="宋体" w:eastAsia="宋体"/>
          <w:sz w:val="24"/>
        </w:rPr>
        <w:t>（英）R.G.格兰特著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DK士兵大百科  一部士兵、装备与战术的2500年视觉史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（英）R.G.格兰特著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本书出售、求购地址：https://www.jiaokey.com/book/detail/14490607.html</w:t>
      </w:r>
    </w:p>
    <w:p>
      <w:r>
        <w:t>更多相关图书推荐：https://www.jiaokey.com</w:t>
      </w:r>
    </w:p>
    <w:p>
      <w:r>
        <w:t>（英）R.G.格兰特著 其他作品：https://www.jiaokey.com/tag/（英）R.G.格兰特著.html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关键词搜索：https://www.jiaokey.com/tag/DK士兵大百科  一部士兵、装备与战术的2500年视觉史.html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