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书名：你在什么时候会忽然喜欢一个人</w:t>
      </w:r>
    </w:p>
    <w:p>
      <w:r>
        <w:t>作者：小花著；大鱼文化出品</w:t>
      </w:r>
    </w:p>
    <w:p>
      <w:r>
        <w:t>出版社：贵阳:贵州人民出版社,2018.08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你在什么时候会忽然喜欢一个人 评论地址：https://www.jiaokey.com/book/detail/14490577.html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