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神探李昌钰破案实录  6  犯罪密码</w:t>
      </w:r>
    </w:p>
    <w:p>
      <w:r>
        <w:rPr>
          <w:rFonts w:ascii="宋体" w:hAnsi="宋体" w:eastAsia="宋体"/>
          <w:sz w:val="24"/>
        </w:rPr>
        <w:t>（美）李昌钰，伊莱恩·M.帕格利亚诺，凯瑟琳·瑞姆丝兰著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神探李昌钰破案实录  6  犯罪密码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（美）李昌钰，伊莱恩·M.帕格利亚诺，凯瑟琳·瑞姆丝兰著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本书出售、求购地址：https://www.jiaokey.com/book/detail/14490524.html</w:t>
      </w:r>
    </w:p>
    <w:p>
      <w:r>
        <w:t>更多相关图书推荐：https://www.jiaokey.com</w:t>
      </w:r>
    </w:p>
    <w:p>
      <w:r>
        <w:t>（美）李昌钰，伊莱恩·M.帕格利亚诺，凯瑟琳·瑞姆丝兰著 其他作品：https://www.jiaokey.com/tag/（美）李昌钰，伊莱恩·M.帕格利亚诺，凯瑟琳·瑞姆丝兰著.html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关键词搜索：https://www.jiaokey.com/tag/神探李昌钰破案实录  6  犯罪密码.html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