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书名：魔兽世界阿尔萨斯</w:t>
      </w:r>
    </w:p>
    <w:p>
      <w:r>
        <w:t>作者：克里斯蒂·高登著；李镭</w:t>
      </w:r>
    </w:p>
    <w:p>
      <w:r>
        <w:t>出版社：北京:新星出版社,2018.08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魔兽世界阿尔萨斯 评论地址：https://www.jiaokey.com/book/detail/14490492.html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