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绣色可餐  华嫁篇  下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绣色可餐  华嫁篇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本书出售、求购地址：https://www.jiaokey.com/book/detail/14490486.html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