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大柳树生态经济区农牧业路径及生态效益</w:t>
      </w:r>
    </w:p>
    <w:p>
      <w:r>
        <w:rPr>
          <w:rFonts w:ascii="宋体" w:hAnsi="宋体" w:eastAsia="宋体"/>
          <w:sz w:val="24"/>
        </w:rPr>
        <w:t>宋豫秦，邵超峰，李晨晨著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大柳树生态经济区农牧业路径及生态效益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宋豫秦，邵超峰，李晨晨著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本书出售、求购地址：https://www.jiaokey.com/book/detail/14490462.html</w:t>
      </w:r>
    </w:p>
    <w:p>
      <w:r>
        <w:t>更多相关图书推荐：https://www.jiaokey.com</w:t>
      </w:r>
    </w:p>
    <w:p>
      <w:r>
        <w:t>宋豫秦，邵超峰，李晨晨著 其他作品：https://www.jiaokey.com/tag/宋豫秦，邵超峰，李晨晨著.html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关键词搜索：https://www.jiaokey.com/tag/大柳树生态经济区农牧业路径及生态效益.html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