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书名：爱与生的苦恼</w:t>
      </w:r>
    </w:p>
    <w:p>
      <w:r>
        <w:t>作者:（德）叔本华著</w:t>
      </w:r>
    </w:p>
    <w:p>
      <w:r>
        <w:t>出版社:北京:金城出版社,2018.08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爱与生的苦恼评论地址：https://www.jiaokey.com/book/detail/14490439.html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