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书名：雍正皇帝  中国的独裁君主</w:t>
      </w:r>
    </w:p>
    <w:p>
      <w:r>
        <w:t>作者：（日）宫崎市定著；马云超译；张学锋校译</w:t>
      </w:r>
    </w:p>
    <w:p>
      <w:r>
        <w:t>出版社：上海:上海古籍出版社,2018.05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雍正皇帝  中国的独裁君主 评论地址：https://www.jiaokey.com/book/detail/14490412.html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