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书名：中国现代佛学名著丛书  章太炎佛学文集  中华现代佛学名著</w:t>
      </w:r>
    </w:p>
    <w:p>
      <w:r>
        <w:t>作者：章太炎著；李勇选编</w:t>
      </w:r>
    </w:p>
    <w:p>
      <w:r>
        <w:t>出版社：北京:商务印书馆,2018.10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中国现代佛学名著丛书  章太炎佛学文集  中华现代佛学名著 评论地址：https://www.jiaokey.com/book/detail/14490410.html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