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  麦克尤恩作品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  麦克尤恩作品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本书出售、求购地址：https://www.jiaokey.com/book/detail/14490399.html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关键词搜索：https://www.jiaokey.com/tag/阿姆斯特丹  麦克尤恩作品.html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