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  父与女的故事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  父与女的故事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本书出售、求购地址：https://www.jiaokey.com/book/detail/14490397.html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关键词搜索：https://www.jiaokey.com/tag/暖暖  父与女的故事.html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