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英雄无泪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本书出售、求购地址：https://www.jiaokey.com/book/detail/14490395.html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上海:文汇出版社,2017.09 出版图书：https://www.jiaokey.com/tag/上海:文汇出版社,2017.09.html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