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第3卷  全球诸帝国与革命  1890-1945  下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第3卷  全球诸帝国与革命  1890-1945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本书出售、求购地址：https://www.jiaokey.com/book/detail/14490384.html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第3卷  全球诸帝国与革命  1890-1945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