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书名：在家轻松做蛋糕</w:t>
      </w:r>
    </w:p>
    <w:p>
      <w:r>
        <w:t>作者：舒客烘焙生活馆著</w:t>
      </w:r>
    </w:p>
    <w:p>
      <w:r>
        <w:t>出版社：北京：中国纺织出版社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在家轻松做蛋糕 评论地址：https://www.jiaokey.com/book/detail/14490367.html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