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书名：人力资源管理学习精要  基于人工智能的方法  第1辑</w:t>
      </w:r>
    </w:p>
    <w:p>
      <w:r>
        <w:t>作者：文跃，刘莹，吴开超，何洪波然编著</w:t>
      </w:r>
    </w:p>
    <w:p>
      <w:r>
        <w:t>出版社：上海:复旦大学出版社,2018.06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人力资源管理学习精要  基于人工智能的方法  第1辑 评论地址：https://www.jiaokey.com/book/detail/14490358.html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