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荒原与爱情</w:t>
      </w:r>
    </w:p>
    <w:p>
      <w:r>
        <w:rPr>
          <w:rFonts w:ascii="宋体" w:hAnsi="宋体" w:eastAsia="宋体"/>
          <w:sz w:val="24"/>
        </w:rPr>
        <w:t>（瑞典）埃里克·卡尔费尔德著；董铮铮译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荒原与爱情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（瑞典）埃里克·卡尔费尔德著；董铮铮译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本书出售、求购地址：https://www.jiaokey.com/book/detail/14490347.html</w:t>
      </w:r>
    </w:p>
    <w:p>
      <w:r>
        <w:t>更多相关图书推荐：https://www.jiaokey.com</w:t>
      </w:r>
    </w:p>
    <w:p>
      <w:r>
        <w:t>（瑞典）埃里克·卡尔费尔德著；董铮铮译 其他作品：https://www.jiaokey.com/tag/（瑞典）埃里克·卡尔费尔德著；董铮铮译.html</w:t>
      </w:r>
    </w:p>
    <w:p>
      <w:r>
        <w:t>福州:海峡文艺出版社,2017.11 出版图书：https://www.jiaokey.com/tag/福州:海峡文艺出版社,2017.11.html</w:t>
      </w:r>
    </w:p>
    <w:p>
      <w:r>
        <w:t>关键词搜索：https://www.jiaokey.com/tag/诗集-瑞典-现代.html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