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书名：建设工程行业“营改增”理论与实务</w:t>
      </w:r>
    </w:p>
    <w:p>
      <w:r>
        <w:t>作者：马志恒，张冠洲著；谢业保责编</w:t>
      </w:r>
    </w:p>
    <w:p>
      <w:r>
        <w:t>出版社：南京:河海大学出版社,2016.08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建设工程行业“营改增”理论与实务 评论地址：https://www.jiaokey.com/book/detail/14490326.html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