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中国均衡性转移支付有效性评估  基于公平与效率视角</w:t>
      </w:r>
    </w:p>
    <w:p>
      <w:r>
        <w:rPr>
          <w:rFonts w:ascii="宋体" w:hAnsi="宋体" w:eastAsia="宋体"/>
          <w:sz w:val="24"/>
        </w:rPr>
        <w:t>丁玮蓉著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中国均衡性转移支付有效性评估  基于公平与效率视角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丁玮蓉著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本书出售、求购地址：https://www.jiaokey.com/book/detail/14490323.html</w:t>
      </w:r>
    </w:p>
    <w:p>
      <w:r>
        <w:t>更多相关图书推荐：https://www.jiaokey.com</w:t>
      </w:r>
    </w:p>
    <w:p>
      <w:r>
        <w:t>丁玮蓉著 其他作品：https://www.jiaokey.com/tag/丁玮蓉著.html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关键词搜索：https://www.jiaokey.com/tag/中国均衡性转移支付有效性评估  基于公平与效率视角.html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