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书名：东北地区推进新旧动力转换机制与重点产业选择研究</w:t>
      </w:r>
    </w:p>
    <w:p>
      <w:r>
        <w:t>作者：&lt;font color=Red&gt;綦&lt;/font&gt;勇著</w:t>
      </w:r>
    </w:p>
    <w:p>
      <w:r>
        <w:t>出版社：沈阳:东北大学出版社,2018.05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东北地区推进新旧动力转换机制与重点产业选择研究 评论地址：https://www.jiaokey.com/book/detail/14490319.html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