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大型原创黄梅戏  活字毕升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大型原创黄梅戏  活字毕升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湖北省黄梅戏戏剧院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本书出售、求购地址：https://www.jiaokey.com/book/detail/14490290.html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湖北省黄梅戏戏剧院 出版图书：https://www.jiaokey.com/tag/湖北省黄梅戏戏剧院.html</w:t>
      </w:r>
    </w:p>
    <w:p>
      <w:r>
        <w:t>关键词搜索：https://www.jiaokey.com/tag/大型原创黄梅戏  活字毕升.html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